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1552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0069-01-2025-005869-86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Ермакова Ю.Н.,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Ермакова Юрия Николаевича, </w:t>
      </w:r>
      <w:r>
        <w:rPr>
          <w:rStyle w:val="cat-User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Ермаков Ю.Н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Имени Глухова, д.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ХМАО-Югре в г. Сургуте, сведения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 были представлены 23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rFonts w:ascii="Times New Roman" w:eastAsia="Times New Roman" w:hAnsi="Times New Roman" w:cs="Times New Roman"/>
          <w:sz w:val="26"/>
          <w:szCs w:val="26"/>
        </w:rPr>
        <w:t>) обращение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101-25-005-1727-8277 от 23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года, </w:t>
      </w:r>
      <w:r>
        <w:rPr>
          <w:rFonts w:ascii="Times New Roman" w:eastAsia="Times New Roman" w:hAnsi="Times New Roman" w:cs="Times New Roman"/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Ермаков Ю.Н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судебном заседании вину признал.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Ермакова Ю.Н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873331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10.07.2025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скриншот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101-25-005-1727-8277 от 23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списка внутр</w:t>
      </w:r>
      <w:r>
        <w:rPr>
          <w:rFonts w:ascii="Times New Roman" w:eastAsia="Times New Roman" w:hAnsi="Times New Roman" w:cs="Times New Roman"/>
          <w:sz w:val="26"/>
          <w:szCs w:val="26"/>
        </w:rPr>
        <w:t>енних почтовых отправлений от 26</w:t>
      </w:r>
      <w:r>
        <w:rPr>
          <w:rFonts w:ascii="Times New Roman" w:eastAsia="Times New Roman" w:hAnsi="Times New Roman" w:cs="Times New Roman"/>
          <w:sz w:val="26"/>
          <w:szCs w:val="26"/>
        </w:rPr>
        <w:t>.05.2025.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Ермакова Ю.Н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15.33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Ермакова Юрия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>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79786021007250133118.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8">
    <w:name w:val="cat-UserDefined grp-4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